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481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зарегистрированного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22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6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9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18810086230001499431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18810086230001499431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ст.12.37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9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18810086230001499431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634695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 xml:space="preserve">по состоянию на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7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0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3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4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5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6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0412365400725004812520105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8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2rplc-11">
    <w:name w:val="cat-Time grp-22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Sumgrp-19rplc-14">
    <w:name w:val="cat-Sum grp-1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Sumgrp-19rplc-20">
    <w:name w:val="cat-Sum grp-19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